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书名：餐饮卫生管理教程：餐饮原料采购与贮存的卫生管理  上</w:t>
      </w:r>
    </w:p>
    <w:p>
      <w:r>
        <w:t>作者：张志强，于军主编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餐饮卫生管理教程：餐饮原料采购与贮存的卫生管理  上 评论地址：https://www.jiaokey.com/book/detail/11968461.html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