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让孩子聪明的96个创意</w:t>
      </w:r>
    </w:p>
    <w:p>
      <w:r>
        <w:rPr>
          <w:rFonts w:ascii="宋体" w:hAnsi="宋体" w:eastAsia="宋体"/>
          <w:sz w:val="24"/>
        </w:rPr>
        <w:t>周纬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684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让孩子聪明的96个创意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儿童文学-中国-儿童文学-中国-丛书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本书出售、求购地址：https://www.jiaokey.com/book/detail/11968436.html</w:t>
      </w:r>
    </w:p>
    <w:p>
      <w:r>
        <w:t>更多相关图书推荐：https://www.jiaokey.com</w:t>
      </w:r>
    </w:p>
    <w:p>
      <w:r>
        <w:t>周纬 其他作品：https://www.jiaokey.com/tag/周纬.html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关键词搜索：https://www.jiaokey.com/tag/儿童文学-中国-儿童文学-中国-丛书.html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