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青年成长攻略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青年成长攻略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本书出售、求购地址：https://www.jiaokey.com/book/detail/11968422.html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关键词搜索：https://www.jiaokey.com/tag/青年成长攻略.html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