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人间最美夕阳红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人间最美夕阳红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关键词搜索：https://www.jiaokey.com/tag/人间最美夕阳红.html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