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书名：第4趟列车  开远文化的新视界</w:t>
      </w:r>
    </w:p>
    <w:p>
      <w:r>
        <w:t>作者：李存贵，木霁弘主编</w:t>
      </w:r>
    </w:p>
    <w:p>
      <w:r>
        <w:t>出版社：云南出版集团公司；云南人民出版社</w:t>
      </w:r>
    </w:p>
    <w:p>
      <w:r>
        <w:t>出版日期：2007.11</w:t>
      </w:r>
    </w:p>
    <w:p>
      <w:r>
        <w:t>总页数：183</w:t>
      </w:r>
    </w:p>
    <w:p>
      <w:r>
        <w:t>更多请访问教客网: www.jiaokey.com</w:t>
      </w:r>
    </w:p>
    <w:p>
      <w:r>
        <w:t>第4趟列车  开远文化的新视界 评论地址：https://www.jiaokey.com/book/detail/11968417.html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