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优质胎宝宝是这样炼成的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优质胎宝宝是这样炼成的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本书出售、求购地址：https://www.jiaokey.com/book/detail/11968368.html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关键词搜索：https://www.jiaokey.com/tag/优质胎宝宝是这样炼成的.html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