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50岁完美生活方略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50岁完美生活方略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本书出售、求购地址：https://www.jiaokey.com/book/detail/11968366.html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关键词搜索：https://www.jiaokey.com/tag/50岁完美生活方略.html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