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书名：陈海新  轮椅上的天使</w:t>
      </w:r>
    </w:p>
    <w:p>
      <w:r>
        <w:t>作者：中共上海市委宣传部，上海市浦东新区文明委编</w:t>
      </w:r>
    </w:p>
    <w:p>
      <w:r>
        <w:t>出版社：上海：上海中医药大学出版社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陈海新  轮椅上的天使 评论地址：https://www.jiaokey.com/book/detail/11968344.html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