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书名：金钱心理学  为何金钱令人又爱又恨</w:t>
      </w:r>
    </w:p>
    <w:p>
      <w:r>
        <w:t>作者：（法）蒂耶利·伽鲁瓦著</w:t>
      </w:r>
    </w:p>
    <w:p>
      <w:r>
        <w:t>出版社：世界图书出版公司北京公司,2007.10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金钱心理学  为何金钱令人又爱又恨 评论地址：https://www.jiaokey.com/book/detail/11968335.html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