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书名：日语生活词汇听说上手</w:t>
      </w:r>
    </w:p>
    <w:p>
      <w:r>
        <w:t>作者：黄月良著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日语生活词汇听说上手 评论地址：https://www.jiaokey.com/book/detail/11968332.html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