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</w:t>
      </w:r>
    </w:p>
    <w:p>
      <w:r>
        <w:t>作者：胡芩菩著</w:t>
      </w:r>
    </w:p>
    <w:p>
      <w:r>
        <w:t>出版社：云南出版集团公司；云南人民出版社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我家 评论地址：https://www.jiaokey.com/book/detail/11968330.html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