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虚证病理的逆向重演律</w:t>
      </w:r>
    </w:p>
    <w:p>
      <w:r>
        <w:rPr>
          <w:rFonts w:ascii="宋体" w:hAnsi="宋体" w:eastAsia="宋体"/>
          <w:sz w:val="24"/>
        </w:rPr>
        <w:t>陈小野，邹世洁著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虚证病理的逆向重演律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陈小野，邹世洁著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虚证－研究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本书出售、求购地址：https://www.jiaokey.com/book/detail/11968308.html</w:t>
      </w:r>
    </w:p>
    <w:p>
      <w:r>
        <w:t>更多相关图书推荐：https://www.jiaokey.com</w:t>
      </w:r>
    </w:p>
    <w:p>
      <w:r>
        <w:t>陈小野，邹世洁著 其他作品：https://www.jiaokey.com/tag/陈小野，邹世洁著.html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关键词搜索：https://www.jiaokey.com/tag/虚证－研究.html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