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北京都市农业发展的理论与政策</w:t>
      </w:r>
    </w:p>
    <w:p>
      <w:r>
        <w:rPr>
          <w:rFonts w:ascii="宋体" w:hAnsi="宋体" w:eastAsia="宋体"/>
          <w:sz w:val="24"/>
        </w:rPr>
        <w:t>王涛，刘拥军，王秀清等著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北京都市农业发展的理论与政策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王涛，刘拥军，王秀清等著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本书出售、求购地址：https://www.jiaokey.com/book/detail/11968291.html</w:t>
      </w:r>
    </w:p>
    <w:p>
      <w:r>
        <w:t>更多相关图书推荐：https://www.jiaokey.com</w:t>
      </w:r>
    </w:p>
    <w:p>
      <w:r>
        <w:t>王涛，刘拥军，王秀清等著 其他作品：https://www.jiaokey.com/tag/王涛，刘拥军，王秀清等著.html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关键词搜索：https://www.jiaokey.com/tag/北京都市农业发展的理论与政策.html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