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高考英语表达秀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高考英语表达秀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本书出售、求购地址：https://www.jiaokey.com/book/detail/11968286.html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关键词搜索：https://www.jiaokey.com/tag/高考英语表达秀.html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