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政府与企业节能减排监管实务全书  卷1</w:t>
      </w:r>
    </w:p>
    <w:p>
      <w:r>
        <w:rPr>
          <w:rFonts w:ascii="宋体" w:hAnsi="宋体" w:eastAsia="宋体"/>
          <w:sz w:val="24"/>
        </w:rPr>
        <w:t>王新诚，刘德林主编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政府与企业节能减排监管实务全书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王新诚，刘德林主编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本书出售、求购地址：https://www.jiaokey.com/book/detail/11968229.html</w:t>
      </w:r>
    </w:p>
    <w:p>
      <w:r>
        <w:t>更多相关图书推荐：https://www.jiaokey.com</w:t>
      </w:r>
    </w:p>
    <w:p>
      <w:r>
        <w:t>王新诚，刘德林主编 其他作品：https://www.jiaokey.com/tag/王新诚，刘德林主编.html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关键词搜索：https://www.jiaokey.com/tag/政府与企业节能减排监管实务全书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