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岁月的痕迹</w:t>
      </w:r>
    </w:p>
    <w:p>
      <w:r>
        <w:rPr>
          <w:rFonts w:ascii="宋体" w:hAnsi="宋体" w:eastAsia="宋体"/>
          <w:sz w:val="24"/>
        </w:rPr>
        <w:t>李翔岭著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82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岁月的痕迹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李翔岭著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北京:中国工人出版社,2007.07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随笔－作品集－中国－当代；散文－作品集－中国－当代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本书出售、求购地址：https://www.jiaokey.com/book/detail/11968228.html</w:t>
      </w:r>
    </w:p>
    <w:p>
      <w:r>
        <w:t>更多相关图书推荐：https://www.jiaokey.com</w:t>
      </w:r>
    </w:p>
    <w:p>
      <w:r>
        <w:t>李翔岭著 其他作品：https://www.jiaokey.com/tag/李翔岭著.html</w:t>
      </w:r>
    </w:p>
    <w:p>
      <w:r>
        <w:t>北京:中国工人出版社,2007.07 出版图书：https://www.jiaokey.com/tag/北京:中国工人出版社,2007.07.html</w:t>
      </w:r>
    </w:p>
    <w:p>
      <w:r>
        <w:t>关键词搜索：https://www.jiaokey.com/tag/随笔－作品集－中国－当代；散文－作品集－中国－当代.html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