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逍遥逍遥集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逍遥逍遥集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本书出售、求购地址：https://www.jiaokey.com/book/detail/11968183.html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关键词搜索：https://www.jiaokey.com/tag/逍遥逍遥集.html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