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惬意惬意集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惬意惬意集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本书出售、求购地址：https://www.jiaokey.com/book/detail/11968175.html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关键词搜索：https://www.jiaokey.com/tag/惬意惬意集.html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