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激情成就梦想  一个前国企老总的民企创业史</w:t>
      </w:r>
    </w:p>
    <w:p>
      <w:r>
        <w:rPr>
          <w:rFonts w:ascii="宋体" w:hAnsi="宋体" w:eastAsia="宋体"/>
          <w:sz w:val="24"/>
        </w:rPr>
        <w:t>杨艾祥著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激情成就梦想  一个前国企老总的民企创业史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杨艾祥著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私营企业－经济发展－概况－中国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本书出售、求购地址：https://www.jiaokey.com/book/detail/11968165.html</w:t>
      </w:r>
    </w:p>
    <w:p>
      <w:r>
        <w:t>更多相关图书推荐：https://www.jiaokey.com</w:t>
      </w:r>
    </w:p>
    <w:p>
      <w:r>
        <w:t>杨艾祥著 其他作品：https://www.jiaokey.com/tag/杨艾祥著.html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关键词搜索：https://www.jiaokey.com/tag/私营企业－经济发展－概况－中国.html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