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书名：合谋腐败机制的经济学审视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合谋腐败机制的经济学审视 评论地址：https://www.jiaokey.com/book/detail/11968133.html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