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特警酷酷大冒险精华版  恐龙岛惊魂之旅</w:t>
      </w:r>
    </w:p>
    <w:p>
      <w:r>
        <w:rPr>
          <w:rFonts w:ascii="宋体" w:hAnsi="宋体" w:eastAsia="宋体"/>
          <w:sz w:val="24"/>
        </w:rPr>
        <w:t>张立涛著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特警酷酷大冒险精华版  恐龙岛惊魂之旅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本书出售、求购地址：https://www.jiaokey.com/book/detail/11968112.html</w:t>
      </w:r>
    </w:p>
    <w:p>
      <w:r>
        <w:t>更多相关图书推荐：https://www.jiaokey.com</w:t>
      </w:r>
    </w:p>
    <w:p>
      <w:r>
        <w:t>张立涛著 其他作品：https://www.jiaokey.com/tag/张立涛著.html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关键词搜索：https://www.jiaokey.com/tag/特警酷酷大冒险精华版  恐龙岛惊魂之旅.html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