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书名：穷小子迪斯尼</w:t>
      </w:r>
    </w:p>
    <w:p>
      <w:r>
        <w:t>作者：詹岱尔著</w:t>
      </w:r>
    </w:p>
    <w:p>
      <w:r>
        <w:t>出版社：天津:新蕾出版社,2007.09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穷小子迪斯尼 评论地址：https://www.jiaokey.com/book/detail/11968095.html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