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书名：大遗址保护与遗址文化产业发展  以汉杜陵为例</w:t>
      </w:r>
    </w:p>
    <w:p>
      <w:r>
        <w:t>作者：权东计，朱海霞著</w:t>
      </w:r>
    </w:p>
    <w:p>
      <w:r>
        <w:t>出版社：西安：陕西人民出版社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大遗址保护与遗址文化产业发展  以汉杜陵为例 评论地址：https://www.jiaokey.com/book/detail/11968085.html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