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绍兴市志娄校</w:t>
      </w:r>
    </w:p>
    <w:p>
      <w:r>
        <w:rPr>
          <w:rFonts w:ascii="宋体" w:hAnsi="宋体" w:eastAsia="宋体"/>
          <w:sz w:val="24"/>
        </w:rPr>
        <w:t>&lt;font color=Red&gt;娄&lt;/font&gt;如松著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绍兴市志娄校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color=Red&gt;娄&lt;/font&gt;如松著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绍兴市-地方志-校勘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本书出售、求购地址：https://www.jiaokey.com/book/detail/11968079.html</w:t>
      </w:r>
    </w:p>
    <w:p>
      <w:r>
        <w:t>更多相关图书推荐：https://www.jiaokey.com</w:t>
      </w:r>
    </w:p>
    <w:p>
      <w:r>
        <w:t>&lt;font color=Red&gt;娄&lt;/font&gt;如松著 其他作品：https://www.jiaokey.com/tag/&lt;font color=Red&gt;娄&lt;/font&gt;如松著.html</w:t>
      </w:r>
    </w:p>
    <w:p>
      <w:r>
        <w:t>北京:群言出版社,2007.12 出版图书：https://www.jiaokey.com/tag/北京:群言出版社,2007.12.html</w:t>
      </w:r>
    </w:p>
    <w:p>
      <w:r>
        <w:t>关键词搜索：https://www.jiaokey.com/tag/绍兴市-地方志-校勘.html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