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书名：公共图书馆教育职能研究：第十九届全国十五城市公共图书馆研讨会论文集</w:t>
      </w:r>
    </w:p>
    <w:p>
      <w:r>
        <w:t>作者：张本义主编</w:t>
      </w:r>
    </w:p>
    <w:p>
      <w:r>
        <w:t>出版社：沈阳：万卷出版公司</w:t>
      </w:r>
    </w:p>
    <w:p>
      <w:r>
        <w:t>出版日期：2007.11</w:t>
      </w:r>
    </w:p>
    <w:p>
      <w:r>
        <w:t>总页数：306</w:t>
      </w:r>
    </w:p>
    <w:p>
      <w:r>
        <w:t>更多请访问教客网: www.jiaokey.com</w:t>
      </w:r>
    </w:p>
    <w:p>
      <w:r>
        <w:t>公共图书馆教育职能研究：第十九届全国十五城市公共图书馆研讨会论文集 评论地址：https://www.jiaokey.com/book/detail/11968071.html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