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周秦汉魏吴地社会发展研究</w:t>
      </w:r>
    </w:p>
    <w:p>
      <w:r>
        <w:rPr>
          <w:rFonts w:ascii="宋体" w:hAnsi="宋体" w:eastAsia="宋体"/>
          <w:sz w:val="24"/>
        </w:rPr>
        <w:t>臧知非等著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680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周秦汉魏吴地社会发展研究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臧知非等著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文化史-研究-河南省-古代-吴文化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本书出售、求购地址：https://www.jiaokey.com/book/detail/11968064.html</w:t>
      </w:r>
    </w:p>
    <w:p>
      <w:r>
        <w:t>更多相关图书推荐：https://www.jiaokey.com</w:t>
      </w:r>
    </w:p>
    <w:p>
      <w:r>
        <w:t>臧知非等著 其他作品：https://www.jiaokey.com/tag/臧知非等著.html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关键词搜索：https://www.jiaokey.com/tag/文化史-研究-河南省-古代-吴文化.html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