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权利视角下农村社区参与水资源管理研究  北京市案例分析</w:t>
      </w:r>
    </w:p>
    <w:p>
      <w:r>
        <w:rPr>
          <w:rFonts w:ascii="宋体" w:hAnsi="宋体" w:eastAsia="宋体"/>
          <w:sz w:val="24"/>
        </w:rPr>
        <w:t>李鹤著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权利视角下农村社区参与水资源管理研究  北京市案例分析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本书出售、求购地址：https://www.jiaokey.com/book/detail/11968045.html</w:t>
      </w:r>
    </w:p>
    <w:p>
      <w:r>
        <w:t>更多相关图书推荐：https://www.jiaokey.com</w:t>
      </w:r>
    </w:p>
    <w:p>
      <w:r>
        <w:t>李鹤著 其他作品：https://www.jiaokey.com/tag/李鹤著.html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关键词搜索：https://www.jiaokey.com/tag/权利视角下农村社区参与水资源管理研究  北京市案例分析.html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