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打破墨菲法则  让乐观者更开心，悲观者也快乐</w:t>
      </w:r>
    </w:p>
    <w:p>
      <w:r>
        <w:rPr>
          <w:rFonts w:ascii="宋体" w:hAnsi="宋体" w:eastAsia="宋体"/>
          <w:sz w:val="24"/>
        </w:rPr>
        <w:t>（美）苏珊娜·西格斯托姆著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打破墨菲法则  让乐观者更开心，悲观者也快乐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（美）苏珊娜·西格斯托姆著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本书出售、求购地址：https://www.jiaokey.com/book/detail/11968043.html</w:t>
      </w:r>
    </w:p>
    <w:p>
      <w:r>
        <w:t>更多相关图书推荐：https://www.jiaokey.com</w:t>
      </w:r>
    </w:p>
    <w:p>
      <w:r>
        <w:t>（美）苏珊娜·西格斯托姆著 其他作品：https://www.jiaokey.com/tag/（美）苏珊娜·西格斯托姆著.html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关键词搜索：https://www.jiaokey.com/tag/打破墨菲法则  让乐观者更开心，悲观者也快乐.html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