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作者：魏顺泽，胥兴军主编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总页数：316</w:t>
      </w:r>
    </w:p>
    <w:p>
      <w:r>
        <w:t>更多请访问教客网: www.jiaokey.com</w:t>
      </w:r>
    </w:p>
    <w:p>
      <w:r>
        <w:t>财务会计 评论地址：https://www.jiaokey.com/book/detail/11968024.html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