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问题与文本  新世纪域外文学探索</w:t>
      </w:r>
    </w:p>
    <w:p>
      <w:r>
        <w:rPr>
          <w:rFonts w:ascii="宋体" w:hAnsi="宋体" w:eastAsia="宋体"/>
          <w:sz w:val="24"/>
        </w:rPr>
        <w:t>张杰，吕洪灵主编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问题与文本  新世纪域外文学探索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张杰，吕洪灵主编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本书出售、求购地址：https://www.jiaokey.com/book/detail/11968018.html</w:t>
      </w:r>
    </w:p>
    <w:p>
      <w:r>
        <w:t>更多相关图书推荐：https://www.jiaokey.com</w:t>
      </w:r>
    </w:p>
    <w:p>
      <w:r>
        <w:t>张杰，吕洪灵主编 其他作品：https://www.jiaokey.com/tag/张杰，吕洪灵主编.html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关键词搜索：https://www.jiaokey.com/tag/问题与文本  新世纪域外文学探索.html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