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清空万里  2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清空万里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本书出售、求购地址：https://www.jiaokey.com/book/detail/11967991.html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关键词搜索：https://www.jiaokey.com/tag/清空万里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