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转型国家私立高等教育研究：以俄罗斯、匈牙利、波兰、捷克、罗马尼亚为个案</w:t>
      </w:r>
    </w:p>
    <w:p>
      <w:r>
        <w:rPr>
          <w:rFonts w:ascii="宋体" w:hAnsi="宋体" w:eastAsia="宋体"/>
          <w:sz w:val="24"/>
        </w:rPr>
        <w:t>何雪莲著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转型国家私立高等教育研究：以俄罗斯、匈牙利、波兰、捷克、罗马尼亚为个案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本书出售、求购地址：https://www.jiaokey.com/book/detail/11967989.html</w:t>
      </w:r>
    </w:p>
    <w:p>
      <w:r>
        <w:t>更多相关图书推荐：https://www.jiaokey.com</w:t>
      </w:r>
    </w:p>
    <w:p>
      <w:r>
        <w:t>何雪莲著 其他作品：https://www.jiaokey.com/tag/何雪莲著.html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关键词搜索：https://www.jiaokey.com/tag/转型国家私立高等教育研究：以俄罗斯、匈牙利、波兰、捷克、罗马尼亚为个案.html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