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戏剧、场景及隐喻  人类社会的象征性行为</w:t>
      </w:r>
    </w:p>
    <w:p>
      <w:r>
        <w:rPr>
          <w:rFonts w:ascii="宋体" w:hAnsi="宋体" w:eastAsia="宋体"/>
          <w:sz w:val="24"/>
        </w:rPr>
        <w:t>（美）特纳著；刘珩，石毅译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戏剧、场景及隐喻  人类社会的象征性行为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（美）特纳著；刘珩，石毅译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本书出售、求购地址：https://www.jiaokey.com/book/detail/11967958.html</w:t>
      </w:r>
    </w:p>
    <w:p>
      <w:r>
        <w:t>更多相关图书推荐：https://www.jiaokey.com</w:t>
      </w:r>
    </w:p>
    <w:p>
      <w:r>
        <w:t>（美）特纳著；刘珩，石毅译 其他作品：https://www.jiaokey.com/tag/（美）特纳著；刘珩，石毅译.html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关键词搜索：https://www.jiaokey.com/tag/戏剧、场景及隐喻  人类社会的象征性行为.html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