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书名：文字、仪式与文化记忆</w:t>
      </w:r>
    </w:p>
    <w:p>
      <w:r>
        <w:t>作者：王霄冰，迪木拉提，奥迈尔主编</w:t>
      </w:r>
    </w:p>
    <w:p>
      <w:r>
        <w:t>出版社：</w:t>
      </w:r>
    </w:p>
    <w:p>
      <w:r>
        <w:t>出版日期：2007.09</w:t>
      </w:r>
    </w:p>
    <w:p>
      <w:r>
        <w:t>总页数：349</w:t>
      </w:r>
    </w:p>
    <w:p>
      <w:r>
        <w:t>更多请访问教客网: www.jiaokey.com</w:t>
      </w:r>
    </w:p>
    <w:p>
      <w:r>
        <w:t>文字、仪式与文化记忆 评论地址：https://www.jiaokey.com/book/detail/11967955.html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