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书名：养奶牛</w:t>
      </w:r>
    </w:p>
    <w:p>
      <w:r>
        <w:t>作者：宁长申，高腾云主编</w:t>
      </w:r>
    </w:p>
    <w:p>
      <w:r>
        <w:t>出版社：郑州：中原农民出版社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养奶牛 评论地址：https://www.jiaokey.com/book/detail/11967925.html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