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蛋鸡健康养殖问答</w:t>
      </w:r>
    </w:p>
    <w:p>
      <w:r>
        <w:rPr>
          <w:rFonts w:ascii="宋体" w:hAnsi="宋体" w:eastAsia="宋体"/>
          <w:sz w:val="24"/>
        </w:rPr>
        <w:t>高玉鹏，黄建文主编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蛋鸡健康养殖问答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高玉鹏，黄建文主编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本书出售、求购地址：https://www.jiaokey.com/book/detail/11967905.html</w:t>
      </w:r>
    </w:p>
    <w:p>
      <w:r>
        <w:t>更多相关图书推荐：https://www.jiaokey.com</w:t>
      </w:r>
    </w:p>
    <w:p>
      <w:r>
        <w:t>高玉鹏，黄建文主编 其他作品：https://www.jiaokey.com/tag/高玉鹏，黄建文主编.html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关键词搜索：https://www.jiaokey.com/tag/蛋鸡健康养殖问答.html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