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书名：打工仔卡内基</w:t>
      </w:r>
    </w:p>
    <w:p>
      <w:r>
        <w:t>作者：李继学，李彤著</w:t>
      </w:r>
    </w:p>
    <w:p>
      <w:r>
        <w:t>出版社：天津:新蕾出版社,2007.09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打工仔卡内基 评论地址：https://www.jiaokey.com/book/detail/11967898.html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