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上海财经大学硕士研究生入学考试西方经济学试题详解  3版</w:t>
      </w:r>
    </w:p>
    <w:p>
      <w:r>
        <w:rPr>
          <w:rFonts w:ascii="宋体" w:hAnsi="宋体" w:eastAsia="宋体"/>
          <w:sz w:val="24"/>
        </w:rPr>
        <w:t>上海恩波学校，上海翔高考研培训中心编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上海财经大学硕士研究生入学考试西方经济学试题详解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上海恩波学校，上海翔高考研培训中心编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现代资产阶级经济学-研究生-入学考试-题解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本书出售、求购地址：https://www.jiaokey.com/book/detail/11967867.html</w:t>
      </w:r>
    </w:p>
    <w:p>
      <w:r>
        <w:t>更多相关图书推荐：https://www.jiaokey.com</w:t>
      </w:r>
    </w:p>
    <w:p>
      <w:r>
        <w:t>上海恩波学校，上海翔高考研培训中心编 其他作品：https://www.jiaokey.com/tag/上海恩波学校，上海翔高考研培训中心编.html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关键词搜索：https://www.jiaokey.com/tag/现代资产阶级经济学-研究生-入学考试-题解.html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