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书名：可持续发展与多元社会和谐  新加坡经验</w:t>
      </w:r>
    </w:p>
    <w:p>
      <w:r>
        <w:t>作者：李韶鉴编著</w:t>
      </w:r>
    </w:p>
    <w:p>
      <w:r>
        <w:t>出版社：成都：四川大学出版社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可持续发展与多元社会和谐  新加坡经验 评论地址：https://www.jiaokey.com/book/detail/11967852.html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