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书名：生活中来3000例  健康篇  最新彩色完全升级版</w:t>
      </w:r>
    </w:p>
    <w:p>
      <w:r>
        <w:t>作者：《日知生活》编委会编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生活中来3000例  健康篇  最新彩色完全升级版 评论地址：https://www.jiaokey.com/book/detail/11967822.html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