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书名：瑜伽练习分步图解  最新彩色完全升级版</w:t>
      </w:r>
    </w:p>
    <w:p>
      <w:r>
        <w:t>作者：《日知生活》编委会编</w:t>
      </w:r>
    </w:p>
    <w:p>
      <w:r>
        <w:t>出版社：上海：上海科学普及出版社</w:t>
      </w:r>
    </w:p>
    <w:p>
      <w:r>
        <w:t>出版日期：2008.01</w:t>
      </w:r>
    </w:p>
    <w:p>
      <w:r>
        <w:t>总页数：255</w:t>
      </w:r>
    </w:p>
    <w:p>
      <w:r>
        <w:t>更多请访问教客网: www.jiaokey.com</w:t>
      </w:r>
    </w:p>
    <w:p>
      <w:r>
        <w:t>瑜伽练习分步图解  最新彩色完全升级版 评论地址：https://www.jiaokey.com/book/detail/11967821.html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