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  长篇悬疑小说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  长篇悬疑小说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本书出售、求购地址：https://www.jiaokey.com/book/detail/11967816.html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关键词搜索：https://www.jiaokey.com/tag/奇门遁甲  长篇悬疑小说.html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