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双重性·对话·存在  巴赫金狂欢诗学的存在论解读</w:t>
      </w:r>
    </w:p>
    <w:p>
      <w:r>
        <w:rPr>
          <w:rFonts w:ascii="宋体" w:hAnsi="宋体" w:eastAsia="宋体"/>
          <w:sz w:val="24"/>
        </w:rPr>
        <w:t>周卫忠著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双重性·对话·存在  巴赫金狂欢诗学的存在论解读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巴赫金（1895～1975）－诗歌－文学理论－研究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本书出售、求购地址：https://www.jiaokey.com/book/detail/11967804.html</w:t>
      </w:r>
    </w:p>
    <w:p>
      <w:r>
        <w:t>更多相关图书推荐：https://www.jiaokey.com</w:t>
      </w:r>
    </w:p>
    <w:p>
      <w:r>
        <w:t>周卫忠著 其他作品：https://www.jiaokey.com/tag/周卫忠著.html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关键词搜索：https://www.jiaokey.com/tag/巴赫金（1895～1975）－诗歌－文学理论－研究.html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