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书名：嘉定区耕地地力调查与可持续发展研究</w:t>
      </w:r>
    </w:p>
    <w:p>
      <w:r>
        <w:t>作者：程秋华，朱建忠编著</w:t>
      </w:r>
    </w:p>
    <w:p>
      <w:r>
        <w:t>出版社：上海：上海科学普及出版社</w:t>
      </w:r>
    </w:p>
    <w:p>
      <w:r>
        <w:t>出版日期：2008.02</w:t>
      </w:r>
    </w:p>
    <w:p>
      <w:r>
        <w:t>总页数：178</w:t>
      </w:r>
    </w:p>
    <w:p>
      <w:r>
        <w:t>更多请访问教客网: www.jiaokey.com</w:t>
      </w:r>
    </w:p>
    <w:p>
      <w:r>
        <w:t>嘉定区耕地地力调查与可持续发展研究 评论地址：https://www.jiaokey.com/book/detail/11967799.html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