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回眸与思考  贵州学校教育初探</w:t>
      </w:r>
    </w:p>
    <w:p>
      <w:r>
        <w:rPr>
          <w:rFonts w:ascii="宋体" w:hAnsi="宋体" w:eastAsia="宋体"/>
          <w:sz w:val="24"/>
        </w:rPr>
        <w:t>梁茂林编著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回眸与思考  贵州学校教育初探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本书出售、求购地址：https://www.jiaokey.com/book/detail/11967782.html</w:t>
      </w:r>
    </w:p>
    <w:p>
      <w:r>
        <w:t>更多相关图书推荐：https://www.jiaokey.com</w:t>
      </w:r>
    </w:p>
    <w:p>
      <w:r>
        <w:t>梁茂林编著 其他作品：https://www.jiaokey.com/tag/梁茂林编著.html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关键词搜索：https://www.jiaokey.com/tag/回眸与思考  贵州学校教育初探.html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