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书名：纽曼回忆录  从飞虎队员到通用副总裁</w:t>
      </w:r>
    </w:p>
    <w:p>
      <w:r>
        <w:t>作者：（美）格尔哈德·&lt;font color=Red&gt;纽&lt;/font&gt;曼著</w:t>
      </w:r>
    </w:p>
    <w:p>
      <w:r>
        <w:t>出版社：北京:中国工人出版社,2008.01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纽曼回忆录  从飞虎队员到通用副总裁 评论地址：https://www.jiaokey.com/book/detail/11967780.html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