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校长管理手册：美国中小学校长成功管理之路</w:t>
      </w:r>
    </w:p>
    <w:p>
      <w:r>
        <w:rPr>
          <w:rFonts w:ascii="宋体" w:hAnsi="宋体" w:eastAsia="宋体"/>
          <w:sz w:val="24"/>
        </w:rPr>
        <w:t>刘京秋，哈维·奥威著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校长管理手册：美国中小学校长成功管理之路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刘京秋，哈维·奥威著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本书出售、求购地址：https://www.jiaokey.com/book/detail/11967761.html</w:t>
      </w:r>
    </w:p>
    <w:p>
      <w:r>
        <w:t>更多相关图书推荐：https://www.jiaokey.com</w:t>
      </w:r>
    </w:p>
    <w:p>
      <w:r>
        <w:t>刘京秋，哈维·奥威著 其他作品：https://www.jiaokey.com/tag/刘京秋，哈维·奥威著.html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关键词搜索：https://www.jiaokey.com/tag/校长管理手册：美国中小学校长成功管理之路.html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