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心理学职业发展之路</w:t>
      </w:r>
    </w:p>
    <w:p>
      <w:r>
        <w:rPr>
          <w:rFonts w:ascii="宋体" w:hAnsi="宋体" w:eastAsia="宋体"/>
          <w:sz w:val="24"/>
        </w:rPr>
        <w:t>（美）罗伯特·摩根，塔拉·库彻，科里·哈本编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心理学职业发展之路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（美）罗伯特·摩根，塔拉·库彻，科里·哈本编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本书出售、求购地址：https://www.jiaokey.com/book/detail/11967728.html</w:t>
      </w:r>
    </w:p>
    <w:p>
      <w:r>
        <w:t>更多相关图书推荐：https://www.jiaokey.com</w:t>
      </w:r>
    </w:p>
    <w:p>
      <w:r>
        <w:t>（美）罗伯特·摩根，塔拉·库彻，科里·哈本编 其他作品：https://www.jiaokey.com/tag/（美）罗伯特·摩根，塔拉·库彻，科里·哈本编.html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关键词搜索：https://www.jiaokey.com/tag/心理学职业发展之路.html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