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书名：工业园区企业网络发展机理与因子评价</w:t>
      </w:r>
    </w:p>
    <w:p>
      <w:r>
        <w:t>作者：谢奉军著</w:t>
      </w:r>
    </w:p>
    <w:p>
      <w:r>
        <w:t>出版社：科技大学出版社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工业园区企业网络发展机理与因子评价 评论地址：https://www.jiaokey.com/book/detail/11967723.html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