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书名：中华文化三字经</w:t>
      </w:r>
    </w:p>
    <w:p>
      <w:r>
        <w:t>作者：谢祥皓著</w:t>
      </w:r>
    </w:p>
    <w:p>
      <w:r>
        <w:t>出版社：济南：齐鲁书社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中华文化三字经 评论地址：https://www.jiaokey.com/book/detail/11967713.html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